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448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862411020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20295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0412365400765004482520156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